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21-С-0178-0117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"ЗИТ"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"Завод инновационных технологий"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2115905070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1102137000074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26.02.2010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09.01.2017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275 (09.01.2017)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Панков Дмитрий Сергеевич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(83545) 22-7-04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www.zit21.ru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Цивильский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поселок Молодежный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Заводская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7791R/906/00009/26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10.02.2026 по 09.02.2027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