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21-С-0172-1216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"Чувашэнергосетьремонт"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"Чувашэнергосетьремонт"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2116470312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1042135001127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24.03.2004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273 (26.12.2016)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Лавин Игорь Аронович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30-97-16, 44-99-04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Федора Гладкова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254900-021-003937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12.12.2025 по 11.12.2026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