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21-С-0168-1216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"Автодорсервис"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"Автодорсервис"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2112003797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1042136000983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272 (20.12.2016)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Александр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40-66-16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Нижегородская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254900-021-003190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01.11.2025 по 31.10.2026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