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21-С-0159-1216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"СИЛОВЫЕ И АВТОМАТИЗИРОВАННЫЕ СИСТЕМЫ"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"СИЛОВЫЕ И АВТОМАТИЗИРОВАННЫЕ СИСТЕМЫ"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2128010302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1022101151291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26.06.2001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14.12.2016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271 (14.12.2016)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01.04.2022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Президент, Фильшин Максим Валерьевич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25-61-62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площадь Речников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этаж 2, помещение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«Ингосстрах» </w:t>
              <w:br/>
              <w:t>№ Лицензии: ОС 0928 - 02 от 28 сентября 2016 года</w:t>
              <w:br/>
              <w:t>Адрес: 127994, г. Москва, ул. Лесная, д. 41</w:t>
              <w:br/>
              <w:t>Контактные телефоны: +7 (495) 956-55-55, факс: +7 (495) 959-44-20</w:t>
              <w:br/>
              <w:t>Веб сайт: http://www.ingos.ru/</w:t>
              <w:br/>
              <w:t>Электронная почта: ingos@ingos.ru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433-090681/21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01.12.2021 по 30.11.2022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