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21-С-0149-1216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Сергеев Ф.А.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Сергеев Федор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253704109590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311213702400023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269 (06.12.2016)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417 (18.01.2019)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+79176587971, +79030664231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Каткасы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Садовая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184900-021-000290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11.10.2018 по 10.10.2019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