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21-С-0129-1116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"ТК "Олимп"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"Торговая компания "Олимп"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2130167942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1162130053062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21.11.2016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267 (21.11.2016)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373 (10.04.2018)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Вазенкова Екатерина Витальевна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(987) 735-41-13, +7 (987) 579-90-02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Богдана Хмельницкого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67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164900-021-000280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11.11.2016 по 10.11.2017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