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21-С-0123-1116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"Строймир"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"Строительный мир"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2130175206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1162130061752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266 (16.11.2016)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373 (10.04.2018)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Яковлев Вячеслав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65-58-28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Дзержинского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пом./каб. 6/7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10.11.2016 по 09.11.2017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