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21-С-0017-1016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"ВИК"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"Волжская инженерная компания"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2130043400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1082130010269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07.07.2008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20.10.2016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262 (20.10.2016)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Суворов Димитрий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22-33-23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Текстильщиков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7791R/906/00146/25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02.12.2025 по 01.12.2026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