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21-С-0100-1016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"РЕСТО"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фирма "РЕСТО"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2128023397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1022101141380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26.02.1997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12.10.2016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260 (12.10.2016)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18.03.2020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470 (18.03.2020)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- 200 000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Герасимова Татьяна Михайловна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63-11-13; +7 9033222066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шоссе Марпосадское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305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194900-021-002312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06.08.2019 по 05.08.2020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