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21-С-0050-0916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"ВНИИР-Промэлектро"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"ВНИИР-Промэлектро"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2128707397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1062128152965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10.02.2006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15.09.2016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257 (15.09.2016)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Моисеев Сергей Алексеевич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39-00-54, 39-00-55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www.vniir.ru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проспект И.Я.Яковлева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Акционерное общество «Страховое общество газовой промышленности» (ОАО «СОГАЗ») </w:t>
              <w:br/>
              <w:t>№ Лицензии: ОС 1208 - 02 от 2 ноября 2016 года</w:t>
              <w:br/>
              <w:t>Адрес: 142770, Московская область, Ленинский район, поселок Газопровод, Бизнес-Центр</w:t>
              <w:br/>
              <w:t>Контактные телефоны: +7 (495) 428-57-27 факс: +7 (495) 428-78-96</w:t>
              <w:br/>
              <w:t>Веб сайт: http://www.sogaz.ru/</w:t>
              <w:br/>
              <w:t>Электронная почта: sogaz@sogaz.ru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7225 GL 5033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09.09.2025 по 08.09.2026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