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21-С-0060-0916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"СК Монолит Плюс"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"СК Монолит Плюс"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2124042737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1162130063754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23.08.2016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15.09.2016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257 (15.09.2016)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29.01.2020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464 (29.01.2020)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Филиппов Сергей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74-55-11, 73-17-73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www.stroyinvest21.ru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143902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Московская область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Балашиха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Советская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квартира 345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7219 GL 5027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23.07.2019 по 22.07.2020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