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21-С-0029-0816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МБУ "Управление капитального строительства и реконструкции" города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"Управление капитального строительства и реконструкции" города Чебоксары Чувашской Республики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2130175037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1162130061543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14.07.2016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15.08.2016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254 (15.08.2016)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Начальник, Гаврилова Фаина Николаевна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22-48-58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пр-кт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к.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254900-021-001790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12.07.2025 по 11.07.2026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