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21-С-0086-0915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2130160471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1152130012110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226 (29.09.2015)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Лапин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41-04-55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 -000068/16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24.09.2016 по 23.09.2017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