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21-С-0076-0715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"Монтажстройсервис"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"Монтажстройсервис"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2130147209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1142130016412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08.12.2014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10.07.2015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222 (10.07.2015)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287 659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Малясов Владимир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30-81-77 факс: (8352) 30-83-95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Кабельный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7791R/906/00087/25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12.07.2025 по 11.07.2026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