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21-С-0058-0115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"СМУ-115"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"СМУ-115"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2130148474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1152130000131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13.01.2015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22.01.2015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203 (22.01.2015)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Баринов Андрей Михайлович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27-05-15, 27-11-15, факс: (8352) 43-91-07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Московский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строение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924/2951993979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05.02.2026 по 04.02.2027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