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21-С-0066-1209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НовоГрад"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НовоГрад"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2124023237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1052124005152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12.04.2005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19.09.2014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188 (19.09.2014)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Васильев Алексей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74-17-74 факс: (8352) 74-17-74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Винокурова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732715737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20.10.2013 по 19.10.2014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