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21-С-0211-0811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 Рубин"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Рубин"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2130087711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1112130005129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04.05.2011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17.08.2011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186 (29.08.2014)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Митрофанов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22-32-34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128-13/421-01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16.08.2013 по 15.08.2014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