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"Чувашэнергоремонт"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"Чувашэнергоремонт"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2127329093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1042127001014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20.01.2004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186 (29.08.2014)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Гайворонский Евгений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39-90-89, факс: (8352) 50-92-69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Энергетиков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V04121-0000045/325/2013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17.09.2013 по 16.09.2014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