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21-С-0183-0510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МООИ "Гефест-М"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Межрегиональная общественная организация инвалидов "Гефест - 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1215192551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1121200000173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14.10.2005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184 (16.06.2014)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Президент, Добронравова Ольга Альбертовна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33-90-24 58-07-26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424031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Йошкар-Ола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Чехова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 00 СРО-000052/12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17.10.2012 по 16.10.2013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