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21-С-0200-0710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"Идеал-Бизнес-Групп"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"Идеал-Бизнес-Групп"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2130036724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1082130003438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Валерий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43-85-43,факс: (8352)43-85-43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725885953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24.09.2013 по 23.09.2014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