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21-С-0163-0210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"Проект КаПо-Строй"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"Проект КаПо-Строй"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2128707090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1062128112771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178 (26.03.2014)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Владимиров Анатолий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55-25-45 факс: (8352) 55-25-45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«Национальная страховая компания ТАТАРСТАН»</w:t>
              <w:br/>
              <w:t>№ Лицензии: ОС 3116 - 02 от 25 ноября 2016 года</w:t>
              <w:br/>
              <w:t>Адрес: 420094, Республика Татарстан, г. Казань, ул. Чуйкова, дом 2, блок Б</w:t>
              <w:br/>
              <w:t>Контактные телефоны: +7 (843) 557-83-45, Факс: +7 (843) 557-83-50</w:t>
              <w:br/>
              <w:t>Веб сайт: www.nasko.ru</w:t>
              <w:br/>
              <w:t>Электронная почта: info@nasko.ru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ГОС №0072405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25.02.2012 по 24.02.2013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