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21-С-0212-0312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"Сетьстрой"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"Сетьстрой"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2130086651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1112130004062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08.04.2011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07.03.2012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17.03.2014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176 (17.03.2014)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 (п. 1 ч. 1 ст. 55.7 ГрК)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Тетерин Андрей Алексеевич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48-83-38 +7(903)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324 Стрелковой Дивизии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 Б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Страховое акционерное общество «ВСК»</w:t>
              <w:br/>
              <w:t>№ Лицензии: ОС 0621 - 03 от 11 сентября 2015 года</w:t>
              <w:br/>
              <w:t>Адрес: 121552, г. Москва, ул. Островная, д. 4</w:t>
              <w:br/>
              <w:t>Контактные телефоны: +7 (495) 727-44-44, +7 (495) 785-27-76</w:t>
              <w:br/>
              <w:t>Веб сайт: http://www.vsk.ru</w:t>
              <w:br/>
              <w:t>Электронная почта: info@vsk.ru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13450D4001233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02.03.2013 по 01.03.2014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