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21-С-0159-0310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2125003804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1022103029387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09.04.1999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15 (05.03.2010)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175 (07.03.2014)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Володин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(83536) 6-75-14, факс: (83536) 6-75-14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Щербакова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12452D4000807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03.03.2012 по 02.03.2013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