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21-С-0039-0612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2130104558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1122130007152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122 (28.06.2012)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170 (11.02.2014)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Лапин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41-04-55, факс:(8352) 41-04-62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Юности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694838890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26.06.2013 по 25.06.2014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