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"Стройлига"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"Стройлига"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2130049787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1082130016770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13.11.2008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12 (11.04.2013)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Манеров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62-47-90 факс: (8352) 62-47-90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85-0215100-58/12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21.10.2012 по 20.10.2013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