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21-С-0122-0110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"Совин-Групп"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"Совин-Групп"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2129060867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1062128184535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23.03.2006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10 (13.01.2010)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11.04.2013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12 (11.04.2013)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Сергеев Валерий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51-43-58, факс: (8352) 51-43-58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519А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124900-021-000003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15.01.2012 по 14.01.2013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