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МП "Вурнарские электрические сети"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предприятие "Вурнарские электрические сети"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2104003578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1022102032083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138 (26.12.2012)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Начальник, Киметов Рифкат Шамдинович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(83537) 2-71-86, факс: (83537) 2-71-86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Вурнары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210СРО-000048/11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28.10.2011 по 27.10.2012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