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21-С-0093-1209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"Русский Климат"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"Русский Климат"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2129052714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1042129001122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03.02.2004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137 (11.12.2012)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Гребенкин Максим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28-06-72, факс: (8352) 28-08-38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433659958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26.10.2010 по 25.10.2011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