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21-С-0175-0310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"Волгостальконструкция"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"Волгостальконструкция"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2128045633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1022101136364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120 (13.06.2012)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Дельман Олег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52-99-03, 52-72-84, факс: (8352) 52-78-92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www.vsk.ch-psp.ru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26-11/421-31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29.03.2011 по 28.03.2012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