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"Миллениум"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"Милениум"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2102002145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1022102029718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93 (13.10.2011)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Гаврилов Сергей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62-68-91, 62-64-27, 62-32-28, факс: (8352) 62-68-91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Аликовский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Аликово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Восточная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10450D4008685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30.10.2010 по 29.10.2011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