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21-С-0161-0210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"Чувашстрой"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"Чувашстрой"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2128708425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1062128189320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03.04.2006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85 (05.08.2011)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ЮРИДИЧЕСКОГО ЛИЦА ПУТЕМ РЕОРГАНИЗАЦИИ В ФОРМЕ ПРИСОЕДИНЕНИЯ К ООО "СУОР" (ИНН 2127311917)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Ермолаев Владимир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41-84-88, факс: (8352) 41-84-98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www.gc-kontur.ru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Ядринское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104900-210-000016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19.02.2010 по 18.02.2011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