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21-С-0210-0711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АО "АБС ЗЭиМ Автоматизация"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Акционерное общество "АБС ЗЭиМ Автоматизация"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2128006240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1022101130314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12.08.1992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15.07.2011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83 (15.07.2011)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364 400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Генеральный директор, Сушко Юрий Владиславович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(8352) 30-21-20 факс: (8352) 30-21-20 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Веб сайт: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 www.zeim.ru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428020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проспект И.Я. Яковлева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Наименование организации: Акционерное общество «Страховое общество газовой промышленности» (ОАО «СОГАЗ») </w:t>
              <w:br/>
              <w:t>№ Лицензии: ОС 1208 - 02 от 2 ноября 2016 года</w:t>
              <w:br/>
              <w:t>Адрес: 142770, Московская область, Ленинский район, поселок Газопровод, Бизнес-Центр</w:t>
              <w:br/>
              <w:t>Контактные телефоны: +7 (495) 428-57-27 факс: +7 (495) 428-78-96</w:t>
              <w:br/>
              <w:t>Веб сайт: http://www.sogaz.ru/</w:t>
              <w:br/>
              <w:t>Электронная почта: sogaz@sogaz.ru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7225 GL 5031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08.09.2025 по 07.09.2026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