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21-С-0208-0810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"СУ-35" АО "СЗ "Стройтрест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 №35" АО "Специализированный застройщик "Строительный 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2130048293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1082130015220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09.10.2008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Матросов Александр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62-09-79 факс: (8352) 66-23-06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5023 KSRO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06.08.2025 по 05.08.2026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