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21-С-0203-0710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"ТПК "ПремьеР"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"Торгово-промышленная компания "ПремьеР"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2127328244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1032127015348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 (09.07.2010)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Мартыненко Дмитрий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63-70-86, факс: (8352) 63-70-86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50 лет Октября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