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21-С-0202-0710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"РПК-Спецпроект"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"РПК-Спецпроект"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2129043967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1022101279210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06.11.2001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09.07.2010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 (09.07.2010)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30.07.2018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394 (01.08.2018)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Четвертый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десять миллиардов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Измайлов Владимир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58-18-09 факс: (8352) 45-83-43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Афанасьева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1240374576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08.08.2017 по 07.08.2018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