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21-С-0199-0610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"Комфорт"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"Комфорт"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2130072916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1102130005581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17.05.2010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18.06.2010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28 (18.06.2010)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21.03.2025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Кочетков Андрей Борисович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70-00-44, 70-00-43, факс: (8352) 50-79-90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428903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Лапсарский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7791R/906/00041/24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23.06.2024 по 22.06.2025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