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21-С-0197-0610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"ОРИОН"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"ОРИОН"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2130007836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1062130012152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02.10.2006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 (03.06.2010)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Герасимов Олег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56-42-80 факс: (8352) 56-40-66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Школьный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25450D4000243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20.05.2025 по 19.05.2026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