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21-С-0196-0610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"ТРИНИТИ 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"ТРИНИТИ 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2128703152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1052128080333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Ефимов Александр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Ишлейский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17.06.2025 по 16.06.2026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