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21-С-0185-0310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"Стройснаб-ГР"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"Стройснаб-ГР"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2126001341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1022100976996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05.02.1992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26.03.2010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12.07.2017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Кашаев Игорь Михайлович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63-93-26, факс: (8352) 63-75-76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 www.chuvrsva.narod.ru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Гоголя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154900-021-000065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24.04.2015 по 23.04.2016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