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21-С-0184-0310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"СК "Глобус"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"Строительная компания "Глобус"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2130051151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1082130018112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16.12.2008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18 (26.03.2010)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Иванов Иван Вячеславович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58-25-84, 44-03-98, факс: (8352) 58-25-84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Патриса Лумумбы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254900-021-001797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03.07.2025 по 02.07.2026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