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21-С-0181-0310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"Дизайн"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Строительная компания "Дизайн"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2130000196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1062130001471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20.04.2006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241 (18.03.2016)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Ракипов Ирек Рестемович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48-41-50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Водопроводная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17.03.2015 по 16.03.2016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