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21-С-0180-0310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"БАТ-РУС"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"БАТ-РУС"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2129040405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1022101269596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23.02.2001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19.03.2010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17 (19.03.2010)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28.04.2018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380 (10.05.2018)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364 400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Попков Олег Владиславович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41-00-63, факс: (8352) 41-00-63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 www.batrus.ru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Академика А.Н.Крылова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Страховое публичное акционерное общество «РЕСО-Гарантия» </w:t>
              <w:br/>
              <w:t>№ Лицензии: ОС 1209 - 03 от 20 августа 2015 года</w:t>
              <w:br/>
              <w:t>Адрес: 117105, г. Москва, Нагорный пр., д. 6</w:t>
              <w:br/>
              <w:t>Контактные телефоны: +7 (495) 730-30-00,  факс: +7 495) 956-25-85</w:t>
              <w:br/>
              <w:t>Веб сайт: http://www.reso.ru/</w:t>
              <w:br/>
              <w:t>Электронная почта: mail@reso.ru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924/1190239176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25.03.2017 по 24.03.2018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