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21-С-0165-0310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"ЭНЕРГОМОНТАЖ"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2116493077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1022102430350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16 (12.03.2010)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Васильев Владимир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(83540) 2-12-68, факс: (83540) 2-12-68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рабочий 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«Страховая бизнес группа» </w:t>
              <w:br/>
              <w:t>№ Лицензии: С 3229 36 от 14 марта 2007 года</w:t>
              <w:br/>
              <w:t>Адрес: 394006, город Воронеж, улица Платонова, дом 16</w:t>
              <w:br/>
              <w:t>Контактные телефоны: +7 (473) 250-20-50</w:t>
              <w:br/>
              <w:t>Веб сайт: http://www.ibg.ru</w:t>
              <w:br/>
              <w:t>Электронная почта: office@ibg.ru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 046326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16.01.2026 по 15.01.2027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