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21-С-0158-0210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ДООО "Канашстрой"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Дочернее общество с ограниченной ответственностью "Канашстрой" акционерного общества "Специализированный застройщик "Строительный трест №3"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2123003936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1022102231216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25.03.1997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12.03.2010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16 (12.03.2010)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474 000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Семенов Петр Пименович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(83533) 2-22-81, факс: (83533) 2-17-06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429330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Канаш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Красноармейская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82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Акционерное общество «Страховое общество газовой промышленности» (ОАО «СОГАЗ») </w:t>
              <w:br/>
              <w:t>№ Лицензии: ОС 1208 - 02 от 2 ноября 2016 года</w:t>
              <w:br/>
              <w:t>Адрес: 142770, Московская область, Ленинский район, поселок Газопровод, Бизнес-Центр</w:t>
              <w:br/>
              <w:t>Контактные телефоны: +7 (495) 428-57-27 факс: +7 (495) 428-78-96</w:t>
              <w:br/>
              <w:t>Веб сайт: http://www.sogaz.ru/</w:t>
              <w:br/>
              <w:t>Электронная почта: sogaz@sogaz.ru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7225 GL 5025 KSRO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09.08.2025 по 08.08.2026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