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21-С-0150-0311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"Спецкровля"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"Спецкровля"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2130049201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1082130016187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68 (25.03.2011)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Рыбкин Иван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тел./факс: (8352) 64-16-69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Герцена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244900-021-000605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23.03.2024 по 22.03.2025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