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21-С-0147-0110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"Флагман"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"Флагман"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1102130000345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 (29.01.2010)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Андрей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22-61-75, факс: (8352) 22-61-75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21001СРОС-000007/16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30.03.2016 по 29.03.2017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