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21-С-0146-0110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"ДЭП №146"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"Дорожное эксплуатационное предприятие № 146"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2107902679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1062137011903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 (29.01.2010)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- 1 000 000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Таратуто Иван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(83534) 24-2-34, 24-2-49 факс: (83534) 24-5-09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429440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Козловский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станция Тюрлема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Лесная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1170165268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05.02.2017 по 04.02.2018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