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21-С-0142-0110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"ЭЛЕКТРОМОНТАЖ"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"ЭЛЕКТРОМОНТАЖ"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2125005960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1042138003346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Тихонов Илья Семенович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(83536) 2-82-82, факс: (83536) 2-82-82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Тракторная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12.09.2025 по 11.09.2026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