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21-С-0140-0110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"НПО "Каскад-ГРУП"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"Научно-Производственное Объединение "Каскад-ГРУП"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2130037855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1082130004582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18.03.2008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689 421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Андреев Валерий 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22-34-32, факс: (8352) 63-48-38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www.kaskad-asu.com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1КГ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 "КГ"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06-26 серия 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04.02.2026 по 03.02.2027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