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21-С-0136-1110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"ЭЛАРА"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"Научно-производственный комплекс "ЭЛАРА" имени Г.А. Ильенко"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2129017646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1022101269123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13.05.1992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12.11.2010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 (12.11.2010)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Углов Андрей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22-18-30, факс: (8352) 22-13-24 бухгалтерия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www.elara.ru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433-550-226341/25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01.11.2025 по 31.10.2026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